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 GREEK DRAMAS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 GREEK DRAMAS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本书出售、求购地址：https://www.jiaokey.com/book/detail/40368024.html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关键词搜索：https://www.jiaokey.com/tag/NINE GREEK DRAMAS.html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