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HARVARD  CLASSICS  THE  FIVE-FOOT  SHELF  OF  BOOKS</w:t>
      </w:r>
    </w:p>
    <w:p>
      <w:r>
        <w:rPr>
          <w:rFonts w:ascii="宋体" w:hAnsi="宋体" w:eastAsia="宋体"/>
          <w:sz w:val="24"/>
        </w:rPr>
        <w:t>CHARLES W.ELIOT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HARVARD  CLASSICS  THE  FIVE-FOOT  SHELF  OF  BOOKS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W.ELIOT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本书出售、求购地址：https://www.jiaokey.com/book/detail/40368021.html</w:t>
      </w:r>
    </w:p>
    <w:p>
      <w:r>
        <w:t>更多相关图书推荐：https://www.jiaokey.com</w:t>
      </w:r>
    </w:p>
    <w:p>
      <w:r>
        <w:t>CHARLES W.ELIOT 其他作品：https://www.jiaokey.com/tag/CHARLES W.ELIOT.html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关键词搜索：https://www.jiaokey.com/tag/HARVARD  CLASSICS  THE  FIVE-FOOT  SHELF  OF  BOOKS.html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