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POEMS OF JOHN MILTON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POEMS OF JOHN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本书出售、求购地址：https://www.jiaokey.com/book/detail/40368020.html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关键词搜索：https://www.jiaokey.com/tag/COMPLETE POEMS OF JOHN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