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 7  细胞兴奋性神经系统的基因表达与调控  英文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 7  细胞兴奋性神经系统的基因表达与调控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本书出售、求购地址：https://www.jiaokey.com/book/detail/40368009.html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关键词搜索：https://www.jiaokey.com/tag/神经科学百科全书  7  细胞兴奋性神经系统的基因表达与调控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