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products by design 1 : an international collection of product design = Produktdesign im Inte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products by design 1 : an international collection of product design = Produktdesign im Inte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本书出售、求购地址：https://www.jiaokey.com/book/detail/40367981.html</w:t>
      </w:r>
    </w:p>
    <w:p>
      <w:r>
        <w:t>更多相关图书推荐：https://www.jiaokey.com</w:t>
      </w:r>
    </w:p>
    <w:p>
      <w:r>
        <w:t>关键词搜索：https://www.jiaokey.com/tag/Graphis products by design 1 : an international collection of product design = Produktdesign im Inte.html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