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in Education An International Comparison of Pupil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in Education An International Comparison of Pupil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本书出售、求购地址：https://www.jiaokey.com/book/detail/40367923.html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关键词搜索：https://www.jiaokey.com/tag/Equity in Education An International Comparison of Pupil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