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 in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本书出售、求购地址：https://www.jiaokey.com/book/detail/40367889.html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关键词搜索：https://www.jiaokey.com/tag/Emotion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