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THEORIES OF LEARNING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THEORIES OF LEARNING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关键词搜索：https://www.jiaokey.com/tag/AN INTRODUCTION TO THEORIES OF LEARNING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