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Development and Learning in Instructional Contexts THIRD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Development and Learning in Instructional Contexts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本书出售、求购地址：https://www.jiaokey.com/book/detail/40367850.html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关键词搜索：https://www.jiaokey.com/tag/Cognitive Development and Learning in Instructional Contexts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