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Instruction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关键词搜索：https://www.jiaokey.com/tag/Learning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