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Narratives on Teaching and Teacher Education An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Narratives on Teaching and Teacher Education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关键词搜索：https://www.jiaokey.com/tag/Narratives on Teaching and Teacher Education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