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ELEVENTH EDITION ACTIVE LEARNING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ELEVENTH EDITION ACTIVE LEARNING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关键词搜索：https://www.jiaokey.com/tag/EDUCATIONAL PSYCHOLOGY ELEVENTH EDITION ACTIVE LEARNING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