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Reflection for Action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Reflection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关键词搜索：https://www.jiaokey.com/tag/EDUCATIONAL PSYCHOLOGY Reflection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