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TECHNIQUES AND STRATEGIES FOR COACHING STUDENT TEACHERS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TECHNIQUES AND STRATEGIES FOR COACHING STUDENT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本书出售、求购地址：https://www.jiaokey.com/book/detail/40367811.html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 HANDBOOK OF TECHNIQUES AND STRATEGIES FOR COACHING STUDENT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