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Course Strategies for Creating Success in College and in Life SKIP DOWNING Study Skills PLUS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Course Strategies for Creating Success in College and in Life SKIP DOWNING Study Skills PLUS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本书出售、求购地址：https://www.jiaokey.com/book/detail/40367796.html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Cengage Learning 出版图书：https://www.jiaokey.com/tag/Cengage Learning.html</w:t>
      </w:r>
    </w:p>
    <w:p>
      <w:r>
        <w:t>关键词搜索：https://www.jiaokey.com/tag/On Course Strategies for Creating Success in College and in Life SKIP DOWNING Study Skills PLUS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