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Inclusive Teaching The Journey Towards Effective Schools for All Learners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Inclusive Teaching The Journey Towards Effective Schools for All Learners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本书出售、求购地址：https://www.jiaokey.com/book/detail/40367790.html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关键词搜索：https://www.jiaokey.com/tag/Inclusive Teaching The Journey Towards Effective Schools for All Learners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