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learning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learning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本书出售、求购地址：https://www.jiaokey.com/book/detail/40367762.html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关键词搜索：https://www.jiaokey.com/tag/the ecology of learning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