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sociology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本书出售、求购地址：https://www.jiaokey.com/book/detail/40367760.html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关键词搜索：https://www.jiaokey.com/tag/handbook of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