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Assessment Principles and Practice for Effective Instruction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Assessment Principles and Practice for Effective Instruction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本书出售、求购地址：https://www.jiaokey.com/book/detail/40367738.html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关键词搜索：https://www.jiaokey.com/tag/Classroom Assessment Principles and Practice for Effective Instruction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