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SPECTRA VOLUME 151.155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SPECTRA VOLUME 151.155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本书出售、求购地址：https://www.jiaokey.com/book/detail/40367727.html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SPECTRA VOLUME 151.155.html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