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SPECTRA VOLUME 91-96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SPECTRA VOLUME 91-96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本书出售、求购地址：https://www.jiaokey.com/book/detail/40367721.html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STANDARD SPECTRA VOLUME 91-96.html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