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IN STEREOCHEMICAL ANALYSIS VOLUME 7 HIGH RESOLUTION NMR SPECTROSCOPY OF SYNTHETIC POLYMERS IN BULK</w:t>
      </w:r>
    </w:p>
    <w:p>
      <w:r>
        <w:rPr>
          <w:rFonts w:ascii="宋体" w:hAnsi="宋体" w:eastAsia="宋体"/>
          <w:sz w:val="24"/>
        </w:rPr>
        <w:t>1986 VCH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IN STEREOCHEMICAL ANALYSIS VOLUME 7 HIGH RESOLUTION NMR SPECTROSCOPY OF SYNTHETIC POLYMERS IN BULK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1986 VCH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本书出售、求购地址：https://www.jiaokey.com/book/detail/40367666.html</w:t>
      </w:r>
    </w:p>
    <w:p>
      <w:r>
        <w:t>更多相关图书推荐：https://www.jiaokey.com</w:t>
      </w:r>
    </w:p>
    <w:p>
      <w:r>
        <w:t>1986 VCH PUBLISHERS 其他作品：https://www.jiaokey.com/tag/1986 VCH PUBLISHERS.html</w:t>
      </w:r>
    </w:p>
    <w:p>
      <w:r>
        <w:t>INC. 出版图书：https://www.jiaokey.com/tag/INC..html</w:t>
      </w:r>
    </w:p>
    <w:p>
      <w:r>
        <w:t>关键词搜索：https://www.jiaokey.com/tag/METHODS IN STEREOCHEMICAL ANALYSIS VOLUME 7 HIGH RESOLUTION NMR SPECTROSCOPY OF SYNTHETIC POLYMERS IN BULK.html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