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Hermes A Language for Distributed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Hermes A Language for Distributed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本书出售、求购地址：https://www.jiaokey.com/book/detail/40367607.html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关键词搜索：https://www.jiaokey.com/tag/Hermes A Language for Distributed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