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Aetificial Intelligence 3438 Constraint Solving and Language Processing First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Aetificial Intelligence 3438 Constraint Solving and Language Processing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Aetificial Intelligence 3438 Constraint Solving and Language Processing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