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2596 Software Engineering and Middleware Third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2596 Software Engineering and Middleware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2596 Software Engineering and Middleware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