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3527 Software Architecture 2nd European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3527 Software Architecture 2nd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3527 Software Architecture 2nd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