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4344 Software Architecture Third European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4344 Software Architecture Third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4344 Software Architecture Third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