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3672 Static Analysis 12th International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3672 Static Analysis 12th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本书出售、求购地址：https://www.jiaokey.com/book/detail/40367523.html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3672 Static Analysis 12th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