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4383 Hardware and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4383 Hardware and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本书出售、求购地址：https://www.jiaokey.com/book/detail/40367521.html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4383 Hardware and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