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3199 Software and Compilers for Embedded Systems 8th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3199 Software and Compilers for Embedded Systems 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3199 Software and Compilers for Embedded Systems 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