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Control and Information Sciences 248 Iterative Learning Control Convergence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Control and Information Sciences 248 Iterative Learning Control Convergence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本书出售、求购地址：https://www.jiaokey.com/book/detail/40367513.html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Control and Information Sciences 248 Iterative Learning Control Convergence.html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