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3955 Advances in Artificial Intelligence 4th Helenic Conference on 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3955 Advances in Artificial Intelligence 4th Helenic Conference on 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本书出售、求购地址：https://www.jiaokey.com/book/detail/40367509.html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3955 Advances in Artificial Intelligence 4th Helenic Conference on 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