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2464 Artificial Intelligence and Cognitive Science 13th Irish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2464 Artificial Intelligence and Cognitive Science 13th Irish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2464 Artificial Intelligence and Cognitive Science 13th Irish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