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Oriental Heritage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Oriental Heritage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本书出售、求购地址：https://www.jiaokey.com/book/detail/40367462.html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关键词搜索：https://www.jiaokey.com/tag/Our Oriental Heritage.html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