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Reformation A History of European Civilization From Wyclif to Calvin:1300-1564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Reformation A History of European Civilization From Wyclif to Calvin:1300-1564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本书出售、求购地址：https://www.jiaokey.com/book/detail/40367461.html</w:t>
      </w:r>
    </w:p>
    <w:p>
      <w:r>
        <w:t>更多相关图书推荐：https://www.jiaokey.com</w:t>
      </w:r>
    </w:p>
    <w:p>
      <w:r>
        <w:t>Simon and Schuster 出版图书：https://www.jiaokey.com/tag/Simon and Schuster.html</w:t>
      </w:r>
    </w:p>
    <w:p>
      <w:r>
        <w:t>关键词搜索：https://www.jiaokey.com/tag/The Reformation A History of European Civilization From Wyclif to Calvin:1300-1564.html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