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in the Primitive World An Introduction to Anthropology Second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in the Primitive World An Introduction to Anthropology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本书出售、求购地址：https://www.jiaokey.com/book/detail/40367456.html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关键词搜索：https://www.jiaokey.com/tag/Man in the Primitive World An Introduction to Anthropology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