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Trial In Burma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Trial In Burma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本书出售、求购地址：https://www.jiaokey.com/book/detail/40367442.html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关键词搜索：https://www.jiaokey.com/tag/A Trial In Burma.html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