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Building of The Human City A Documentary Record of Western Civilization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Building of The Human City A Documentary Record of Western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本书出售、求购地址：https://www.jiaokey.com/book/detail/40367390.html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Inc. 出版图书：https://www.jiaokey.com/tag/Inc..html</w:t>
      </w:r>
    </w:p>
    <w:p>
      <w:r>
        <w:t>关键词搜索：https://www.jiaokey.com/tag/The Building of The Human City A Documentary Record of Western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