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197 Seminar on Concurrency Carnegie-Mellon University Pittsburgh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197 Seminar on Concurrency Carnegie-Mellon University 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197 Seminar on Concurrency Carnegie-Mellon University 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