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4514 Logical Foundations of Computer Science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4514 Logical Foundations of Computer Science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4514 Logical Foundations of Computer Science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