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3296 High Performance Computing-HiPC 2004 11th International Conference Bangalore</w:t>
      </w:r>
    </w:p>
    <w:p>
      <w:r>
        <w:t>作者:</w:t>
      </w:r>
    </w:p>
    <w:p>
      <w:r>
        <w:t>出版社:Springer-Verlag</w:t>
      </w:r>
    </w:p>
    <w:p>
      <w:r>
        <w:t>出版日期：2004</w:t>
      </w:r>
    </w:p>
    <w:p>
      <w:r>
        <w:t>总页数：530</w:t>
      </w:r>
    </w:p>
    <w:p>
      <w:r>
        <w:t>更多请访问教客网:www.jiaokey.com</w:t>
      </w:r>
    </w:p>
    <w:p>
      <w:r>
        <w:t>Lecture Notes in Computer Science 3296 High Performance Computing-HiPC 2004 11th International Conference Bangalore评论地址：https://www.jiaokey.com/book/detail/40367152.html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