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Quantum Mechanics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本书出售、求购地址：https://www.jiaokey.com/book/detail/40367104.html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关键词搜索：https://www.jiaokey.com/tag/Principles of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