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Group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本书出售、求购地址：https://www.jiaokey.com/book/detail/40367094.html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关键词搜索：https://www.jiaokey.com/tag/Linear Algebra and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