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Hemorrhagic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Hemorrhagic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本书出售、求购地址：https://www.jiaokey.com/book/detail/40367086.html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关键词搜索：https://www.jiaokey.com/tag/Hemorrhagic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