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and Solid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and Solid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本书出售、求购地址：https://www.jiaokey.com/book/detail/40367085.html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关键词搜索：https://www.jiaokey.com/tag/Plane and Solid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