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the Nervous System From The Standpoint of Development and Function Sixth Edition</w:t>
      </w:r>
    </w:p>
    <w:p>
      <w:r>
        <w:rPr>
          <w:rFonts w:ascii="宋体" w:hAnsi="宋体" w:eastAsia="宋体"/>
          <w:sz w:val="24"/>
        </w:rPr>
        <w:t>Stephen Walter Ranson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the Nervous System From The Standpoint of Development and Function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Walter Ranson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本书出售、求购地址：https://www.jiaokey.com/book/detail/40367073.html</w:t>
      </w:r>
    </w:p>
    <w:p>
      <w:r>
        <w:t>更多相关图书推荐：https://www.jiaokey.com</w:t>
      </w:r>
    </w:p>
    <w:p>
      <w:r>
        <w:t>Stephen Walter Ranson 其他作品：https://www.jiaokey.com/tag/Stephen Walter Ranson.html</w:t>
      </w:r>
    </w:p>
    <w:p>
      <w:r>
        <w:t>W.B.Saunders Company 出版图书：https://www.jiaokey.com/tag/W.B.Saunders Company.html</w:t>
      </w:r>
    </w:p>
    <w:p>
      <w:r>
        <w:t>关键词搜索：https://www.jiaokey.com/tag/The Anatomy of the Nervous System From The Standpoint of Development and Function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