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STAY TUNED A HISTORY OF AMERICAN BROADCASTING THIRD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STAY TUNED A HISTORY OF AMERICAN BROADCASTING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本书出售、求购地址：https://www.jiaokey.com/book/detail/40367057.html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关键词搜索：https://www.jiaokey.com/tag/STAY TUNED A HISTORY OF AMERICAN BROADCASTING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