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IN A BOOK POWER OF THE NEWS MEDIA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IN A BOOK POWER OF THE NEWS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本书出售、求购地址：https://www.jiaokey.com/book/detail/40366973.html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关键词搜索：https://www.jiaokey.com/tag/LIBRARY IN A BOOK POWER OF THE NEWS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