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 JOURNALIST NEWS AND CONSCIENCE IN A WORLD OF CONFLICT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 JOURNALIST NEWS AND CONSCIENCE IN A WORLD OF CONFLICT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本书出售、求购地址：https://www.jiaokey.com/book/detail/40366961.html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关键词搜索：https://www.jiaokey.com/tag/THE GLOBAL JOURNALIST NEWS AND CONSCIENCE IN A WORLD OF CONFLICT.html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