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AND TECHNOLOGIES OF IDENTITY A CROSS-DISCIPLINARY CONVERSATION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AND TECHNOLOGIES OF IDENTITY A CROSS-DISCIPLINARY CONVERSATION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本书出售、求购地址：https://www.jiaokey.com/book/detail/40366931.html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关键词搜索：https://www.jiaokey.com/tag/PRIVACY AND TECHNOLOGIES OF IDENTITY A CROSS-DISCIPLINARY CONVERSATION.html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